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PRIMER FOR EXERCISE SCIENCE SECOND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PRIMER FOR EXERCISE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本书出售、求购地址：https://www.jiaokey.com/book/detail/40750334.html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关键词搜索：https://www.jiaokey.com/tag/BIOCHEMISTRY PRIMER FOR EXERCISE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