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SOCCER GOALKEEPER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SOCCER GOALKEEPER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COMPLETE SOCCER GOALKEEPER.html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