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POWER  A CRITICAL INTRODUCTION TO AMERICAN GOVERNMENT  SIXTH EDITION</w:t>
      </w:r>
    </w:p>
    <w:p>
      <w:r>
        <w:rPr>
          <w:rFonts w:ascii="宋体" w:hAnsi="宋体" w:eastAsia="宋体"/>
          <w:sz w:val="24"/>
        </w:rPr>
        <w:t>MARK KESSELMAN AND ALAN DRAPER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POWER  A CRITICAL INTRODUCTION TO AMERICAN GOVERNMENT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KESSELMAN AND ALAN DRAPER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本书出售、求购地址：https://www.jiaokey.com/book/detail/40750302.html</w:t>
      </w:r>
    </w:p>
    <w:p>
      <w:r>
        <w:t>更多相关图书推荐：https://www.jiaokey.com</w:t>
      </w:r>
    </w:p>
    <w:p>
      <w:r>
        <w:t>MARK KESSELMAN AND ALAN DRAPER 其他作品：https://www.jiaokey.com/tag/MARK KESSELMAN AND ALAN DRAPER.html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POLITICS OF POWER  A CRITICAL INTRODUCTION TO AMERICAN GOVERNMENT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