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IMPERIAL PRESIDENCY:REFORM LESSONS FROM THE GEORGE W.BUSH ERA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IMPERIAL PRESIDENCY:REFORM LESSONS FROM THE GEORGE W.BUSH 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本书出售、求购地址：https://www.jiaokey.com/book/detail/40750298.html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关键词搜索：https://www.jiaokey.com/tag/THE IMPERIAL PRESIDENCY:REFORM LESSONS FROM THE GEORGE W.BUSH 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