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ROLE OF THE UNITED NATIONS  ADVANCING THE WORLD COMMUNITY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ROLE OF THE UNITED NATIONS  ADVANCING THE WORLD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本书出售、求购地址：https://www.jiaokey.com/book/detail/40750294.html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POLITICAL ROLE OF THE UNITED NATIONS  ADVANCING THE WORLD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