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AMERICAN POLITICAL SYSTEMS  SOCIETY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AMERICAN POLITICAL SYSTEMS 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TWO AMERICAN POLITICAL SYSTEMS 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