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DRINKING AND CRIME:PERSPECTIVES ON THE RELATIONSHIPS BETWEEN ALCOHOL CONSUMPTION AND CRIMINAL BEHAVIOR</w:t>
      </w:r>
    </w:p>
    <w:p>
      <w:r>
        <w:rPr>
          <w:rFonts w:ascii="宋体" w:hAnsi="宋体" w:eastAsia="宋体"/>
          <w:sz w:val="24"/>
        </w:rPr>
        <w:t>JAMES J.COLLINS AND MARVIN E.WOLFGANG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DRINKING AND CRIME:PERSPECTIVES ON THE RELATIONSHIPS BETWEEN ALCOHOL CONSUMPTION AND CRIMINAL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J.COLLINS AND MARVIN E.WOLFGANG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本书出售、求购地址：https://www.jiaokey.com/book/detail/40750278.html</w:t>
      </w:r>
    </w:p>
    <w:p>
      <w:r>
        <w:t>更多相关图书推荐：https://www.jiaokey.com</w:t>
      </w:r>
    </w:p>
    <w:p>
      <w:r>
        <w:t>JAMES J.COLLINS AND MARVIN E.WOLFGANG 其他作品：https://www.jiaokey.com/tag/JAMES J.COLLINS AND MARVIN E.WOLFGANG.html</w:t>
      </w:r>
    </w:p>
    <w:p>
      <w:r>
        <w:t>THE GUILFORD PRESS 出版图书：https://www.jiaokey.com/tag/THE GUILFORD PRESS.html</w:t>
      </w:r>
    </w:p>
    <w:p>
      <w:r>
        <w:t>关键词搜索：https://www.jiaokey.com/tag/DRINKING AND CRIME:PERSPECTIVES ON THE RELATIONSHIPS BETWEEN ALCOHOL CONSUMPTION AND CRIMINAL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