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 ROTTEN LOUSY KIDS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 ROTTEN LOUSY KIDS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本书出售、求购地址：https://www.jiaokey.com/book/detail/40750247.html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关键词搜索：https://www.jiaokey.com/tag/NINE ROTTEN LOUSY KIDS.html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