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SOLVING WORLD HUNGER:THE U.S. STAKE</w:t>
      </w:r>
    </w:p>
    <w:p>
      <w:r>
        <w:rPr>
          <w:rFonts w:ascii="宋体" w:hAnsi="宋体" w:eastAsia="宋体"/>
          <w:sz w:val="24"/>
        </w:rPr>
        <w:t>DONALD L.PLUCKNETT AND NIGEL J.H.SMITH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SOLVING WORLD HUNGER:THE U.S. STAKE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L.PLUCKNETT AND NIGEL J.H.SMITH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SEVEN LOCKS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本书出售、求购地址：https://www.jiaokey.com/book/detail/40750237.html</w:t>
      </w:r>
    </w:p>
    <w:p>
      <w:r>
        <w:t>更多相关图书推荐：https://www.jiaokey.com</w:t>
      </w:r>
    </w:p>
    <w:p>
      <w:r>
        <w:t>DONALD L.PLUCKNETT AND NIGEL J.H.SMITH 其他作品：https://www.jiaokey.com/tag/DONALD L.PLUCKNETT AND NIGEL J.H.SMITH.html</w:t>
      </w:r>
    </w:p>
    <w:p>
      <w:r>
        <w:t>SEVEN LOCKS PRESS 出版图书：https://www.jiaokey.com/tag/SEVEN LOCKS PRESS.html</w:t>
      </w:r>
    </w:p>
    <w:p>
      <w:r>
        <w:t>关键词搜索：https://www.jiaokey.com/tag/SOLVING WORLD HUNGER:THE U.S. STAKE.html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