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DELINQUENCY  A BOOK OF READINGS  FOURTH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DELINQUENCY  A BOOK OF READINGS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本书出售、求购地址：https://www.jiaokey.com/book/detail/40750232.html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关键词搜索：https://www.jiaokey.com/tag/JUVENILE DELINQUENCY  A BOOK OF READINGS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