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HEADLINE SERIES NO.277  JAPAN  THE DILEMMAS OF SUCCESS</w:t>
      </w:r>
    </w:p>
    <w:p>
      <w:r>
        <w:rPr>
          <w:rFonts w:ascii="宋体" w:hAnsi="宋体" w:eastAsia="宋体"/>
          <w:sz w:val="24"/>
        </w:rPr>
        <w:t>T.J.PEMPEL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HEADLINE SERIES NO.277  JAPAN  THE DILEMMAS OF SUCCESS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T.J.PEMPEL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本书出售、求购地址：https://www.jiaokey.com/book/detail/40750196.html</w:t>
      </w:r>
    </w:p>
    <w:p>
      <w:r>
        <w:t>更多相关图书推荐：https://www.jiaokey.com</w:t>
      </w:r>
    </w:p>
    <w:p>
      <w:r>
        <w:t>T.J.PEMPEL 其他作品：https://www.jiaokey.com/tag/T.J.PEMPEL.html</w:t>
      </w:r>
    </w:p>
    <w:p>
      <w:r>
        <w:t>关键词搜索：https://www.jiaokey.com/tag/HEADLINE SERIES NO.277  JAPAN  THE DILEMMAS OF SUCCESS.html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