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ILLEGAL IMMIGRATION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ILLEGAL IMMIGRATION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本书出售、求购地址：https://www.jiaokey.com/book/detail/40750088.html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关键词搜索：https://www.jiaokey.com/tag/ILLEGAL IMMIGRATION.html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