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POLITY  THE PEOPLE AND THEIR GOVERNMENT  THIRD EDITION</w:t>
      </w:r>
    </w:p>
    <w:p>
      <w:r>
        <w:rPr>
          <w:rFonts w:ascii="宋体" w:hAnsi="宋体" w:eastAsia="宋体"/>
          <w:sz w:val="24"/>
        </w:rPr>
        <w:t>EVERETT CARLL LADD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POLITY  THE PEOPLE AND THEIR GOVERNMENT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EVERETT CARLL LADD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本书出售、求购地址：https://www.jiaokey.com/book/detail/40750035.html</w:t>
      </w:r>
    </w:p>
    <w:p>
      <w:r>
        <w:t>更多相关图书推荐：https://www.jiaokey.com</w:t>
      </w:r>
    </w:p>
    <w:p>
      <w:r>
        <w:t>EVERETT CARLL LADD 其他作品：https://www.jiaokey.com/tag/EVERETT CARLL LADD.html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AMERICAN POLITY  THE PEOPLE AND THEIR GOVERNMENT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