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CULTURES OF SHAME  EXPLORING CRIME AND MORALITY IN BRITAIN 1600-1900</w:t>
      </w:r>
    </w:p>
    <w:p>
      <w:r>
        <w:rPr>
          <w:rFonts w:ascii="宋体" w:hAnsi="宋体" w:eastAsia="宋体"/>
          <w:sz w:val="24"/>
        </w:rPr>
        <w:t>DAVID NASH AND ANNE-MARIE KILDAY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CULTURES OF SHAME  EXPLORING CRIME AND MORALITY IN BRITAIN 1600-1900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NASH AND ANNE-MARIE KILDAY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本书出售、求购地址：https://www.jiaokey.com/book/detail/40749994.html</w:t>
      </w:r>
    </w:p>
    <w:p>
      <w:r>
        <w:t>更多相关图书推荐：https://www.jiaokey.com</w:t>
      </w:r>
    </w:p>
    <w:p>
      <w:r>
        <w:t>DAVID NASH AND ANNE-MARIE KILDAY 其他作品：https://www.jiaokey.com/tag/DAVID NASH AND ANNE-MARIE KILDAY.html</w:t>
      </w:r>
    </w:p>
    <w:p>
      <w:r>
        <w:t>PALGRAVE MACMILLAN 出版图书：https://www.jiaokey.com/tag/PALGRAVE MACMILLAN.html</w:t>
      </w:r>
    </w:p>
    <w:p>
      <w:r>
        <w:t>关键词搜索：https://www.jiaokey.com/tag/CULTURES OF SHAME  EXPLORING CRIME AND MORALITY IN BRITAIN 1600-1900.html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