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and Microwave Transmitter Design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and Microwave Transmitter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本书出售、求购地址：https://www.jiaokey.com/book/detail/40749914.html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关键词搜索：https://www.jiaokey.com/tag/RF and Microwave Transmitter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