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systems in process engineering:paradigms from design and operations</w:t>
      </w:r>
    </w:p>
    <w:p>
      <w:r>
        <w:rPr>
          <w:rFonts w:ascii="宋体" w:hAnsi="宋体" w:eastAsia="宋体"/>
          <w:sz w:val="24"/>
        </w:rPr>
        <w:t>Stephanopoulos;George.;Han;Chonghun.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systems in process engineering:paradigms from design and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Stephanopoulos;George.;Han;Chonghun.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本书出售、求购地址：https://www.jiaokey.com/book/detail/40749891.html</w:t>
      </w:r>
    </w:p>
    <w:p>
      <w:r>
        <w:t>更多相关图书推荐：https://www.jiaokey.com</w:t>
      </w:r>
    </w:p>
    <w:p>
      <w:r>
        <w:t>Stephanopoulos;George.;Han;Chonghun. 其他作品：https://www.jiaokey.com/tag/Stephanopoulos;George.;Han;Chonghun..html</w:t>
      </w:r>
    </w:p>
    <w:p>
      <w:r>
        <w:t>Academic Press 出版图书：https://www.jiaokey.com/tag/Academic Press.html</w:t>
      </w:r>
    </w:p>
    <w:p>
      <w:r>
        <w:t>关键词搜索：https://www.jiaokey.com/tag/Intelligent systems in process engineering:paradigms from design and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