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Incompressible flow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Incompressible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本书出售、求购地址：https://www.jiaokey.com/book/detail/40749877.html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关键词搜索：https://www.jiaokey.com/tag/Incompressible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