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 EIN LEHRBUCH ZUM GEBRAUCH NEBEN VORLESUNGEN  16.AUFLAGE BEARBEITER VON HELMUT VOGEL  MIT 1108 ABBILDUNGE</w:t>
      </w:r>
    </w:p>
    <w:p>
      <w:r>
        <w:rPr>
          <w:rFonts w:ascii="宋体" w:hAnsi="宋体" w:eastAsia="宋体"/>
          <w:sz w:val="24"/>
        </w:rPr>
        <w:t>CHRISTIAN GERTHSEN  HANS O.KNESER  HELMUT VOFEL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 EIN LEHRBUCH ZUM GEBRAUCH NEBEN VORLESUNGEN  16.AUFLAGE BEARBEITER VON HELMUT VOGEL  MIT 1108 ABBILDUNGE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GERTHSEN  HANS O.KNESER  HELMUT VOFEL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本书出售、求购地址：https://www.jiaokey.com/book/detail/40749872.html</w:t>
      </w:r>
    </w:p>
    <w:p>
      <w:r>
        <w:t>更多相关图书推荐：https://www.jiaokey.com</w:t>
      </w:r>
    </w:p>
    <w:p>
      <w:r>
        <w:t>CHRISTIAN GERTHSEN  HANS O.KNESER  HELMUT VOFEL 其他作品：https://www.jiaokey.com/tag/CHRISTIAN GERTHSEN  HANS O.KNESER  HELMUT VOFEL.html</w:t>
      </w:r>
    </w:p>
    <w:p>
      <w:r>
        <w:t>SPRINGER-VERLAG 出版图书：https://www.jiaokey.com/tag/SPRINGER-VERLAG.html</w:t>
      </w:r>
    </w:p>
    <w:p>
      <w:r>
        <w:t>关键词搜索：https://www.jiaokey.com/tag/PHYSIK EIN LEHRBUCH ZUM GEBRAUCH NEBEN VORLESUNGEN  16.AUFLAGE BEARBEITER VON HELMUT VOGEL  MIT 1108 ABBILDUNGE.html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