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WAVELET TRANSFORMS AND THEIR RECENT APPLICATIONS IN BIOLOGY AND GEOSCIENCE</w:t>
      </w:r>
    </w:p>
    <w:p>
      <w:r>
        <w:rPr>
          <w:rFonts w:ascii="宋体" w:hAnsi="宋体" w:eastAsia="宋体"/>
          <w:sz w:val="24"/>
        </w:rPr>
        <w:t>DUMITRU BALEANU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WAVELET TRANSFORMS AND THEIR RECENT APPLICATIONS IN BIOLOGY AND GEOSCIENCE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DUMITRU BALEANU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本书出售、求购地址：https://www.jiaokey.com/book/detail/40749859.html</w:t>
      </w:r>
    </w:p>
    <w:p>
      <w:r>
        <w:t>更多相关图书推荐：https://www.jiaokey.com</w:t>
      </w:r>
    </w:p>
    <w:p>
      <w:r>
        <w:t>DUMITRU BALEANU 其他作品：https://www.jiaokey.com/tag/DUMITRU BALEANU.html</w:t>
      </w:r>
    </w:p>
    <w:p>
      <w:r>
        <w:t>INTECH 出版图书：https://www.jiaokey.com/tag/INTECH.html</w:t>
      </w:r>
    </w:p>
    <w:p>
      <w:r>
        <w:t>关键词搜索：https://www.jiaokey.com/tag/WAVELET TRANSFORMS AND THEIR RECENT APPLICATIONS IN BIOLOGY AND GEOSCIENCE.html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