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Effects in Optical Fibers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Effects in 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本书出售、求购地址：https://www.jiaokey.com/book/detail/40749854.html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关键词搜索：https://www.jiaokey.com/tag/Nonlinear Effects in 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