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Polyolefins and Styrenics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Polyolefins and Styrenics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本书出售、求购地址：https://www.jiaokey.com/book/detail/40749839.html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关键词搜索：https://www.jiaokey.com/tag/Polyolefins and Styrenics.html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