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Engineering and Speciality Thermoplastics - Nylons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Engineering and Speciality Thermoplastics - Nylons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本书出售、求购地址：https://www.jiaokey.com/book/detail/40749835.html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关键词搜索：https://www.jiaokey.com/tag/Handbook of Engineering and Speciality Thermoplastics - Nylons.html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