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nonlinear control systems with the highest derivative in feedback [electronic resource]</w:t>
      </w:r>
    </w:p>
    <w:p>
      <w:r>
        <w:rPr>
          <w:rFonts w:ascii="宋体" w:hAnsi="宋体" w:eastAsia="宋体"/>
          <w:sz w:val="24"/>
        </w:rPr>
        <w:t>Valery D. Yurkevich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nonlinear control systems with the highest derivative in feedback [electronic resource]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Valery D. Yurkevich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本书出售、求购地址：https://www.jiaokey.com/book/detail/40749761.html</w:t>
      </w:r>
    </w:p>
    <w:p>
      <w:r>
        <w:t>更多相关图书推荐：https://www.jiaokey.com</w:t>
      </w:r>
    </w:p>
    <w:p>
      <w:r>
        <w:t>Valery D. Yurkevich 其他作品：https://www.jiaokey.com/tag/Valery D. Yurkevich.html</w:t>
      </w:r>
    </w:p>
    <w:p>
      <w:r>
        <w:t>World Scientific 出版图书：https://www.jiaokey.com/tag/World Scientific.html</w:t>
      </w:r>
    </w:p>
    <w:p>
      <w:r>
        <w:t>关键词搜索：https://www.jiaokey.com/tag/Design of nonlinear control systems with the highest derivative in feedback [electronic resource].html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