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Stochastic Networks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Stochastic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本书出售、求购地址：https://www.jiaokey.com/book/detail/40749728.html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关键词搜索：https://www.jiaokey.com/tag/Fundamentals of Stochastic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