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RESEARCH DEVELOPMENTS  ROUBUST CONTROLLABILITY OF LINEAR SYSTEMS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RESEARCH DEVELOPMENTS  ROUBUST CONTROLLABILITY OF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本书出售、求购地址：https://www.jiaokey.com/book/detail/40749718.html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关键词搜索：https://www.jiaokey.com/tag/MATHEMATICS RESEARCH DEVELOPMENTS  ROUBUST CONTROLLABILITY OF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