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first book of Tchaikovsky favorite pieces in easy piano arrangements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first book of Tchaikovsky favorite pieces in easy piano arrangements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本书出售、求购地址：https://www.jiaokey.com/book/detail/40749679.html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关键词搜索：https://www.jiaokey.com/tag/My first book of Tchaikovsky favorite pieces in easy piano arrangements.html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