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Fundstucke 1 SY.2671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Fundstucke 1 SY.2671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本书出售、求购地址：https://www.jiaokey.com/book/detail/40749664.html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关键词搜索：https://www.jiaokey.com/tag/Fundstucke 1 SY.2671.html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