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Kinderszenen Cenas Infantis for oboe cello &amp; piano</w:t>
      </w:r>
    </w:p>
    <w:p>
      <w:r>
        <w:rPr>
          <w:rFonts w:ascii="宋体" w:hAnsi="宋体" w:eastAsia="宋体"/>
          <w:sz w:val="24"/>
        </w:rPr>
        <w:t>Jo?o Guilherme Ripper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Kinderszenen Cenas Infantis for oboe cello &amp;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Jo?o Guilherme Ripper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Jeanné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本书出售、求购地址：https://www.jiaokey.com/book/detail/40749659.html</w:t>
      </w:r>
    </w:p>
    <w:p>
      <w:r>
        <w:t>更多相关图书推荐：https://www.jiaokey.com</w:t>
      </w:r>
    </w:p>
    <w:p>
      <w:r>
        <w:t>Jo?o Guilherme Ripper 其他作品：https://www.jiaokey.com/tag/Jo?o Guilherme Ripper.html</w:t>
      </w:r>
    </w:p>
    <w:p>
      <w:r>
        <w:t>Jeanné 出版图书：https://www.jiaokey.com/tag/Jeanné.html</w:t>
      </w:r>
    </w:p>
    <w:p>
      <w:r>
        <w:t>关键词搜索：https://www.jiaokey.com/tag/Kinderszenen Cenas Infantis for oboe cello &amp;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