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swing shift for saxophone quartet grade 3 16330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swing shift for saxophone quartet grade 3 16330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本书出售、求购地址：https://www.jiaokey.com/book/detail/40749639.html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关键词搜索：https://www.jiaokey.com/tag/swing shift for saxophone quartet grade 3 16330.html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