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rondolette for saxophone quartet grade 3 16210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rondolette for saxophone quartet grade 3 16210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本书出售、求购地址：https://www.jiaokey.com/book/detail/40749597.html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关键词搜索：https://www.jiaokey.com/tag/rondolette for saxophone quartet grade 3 16210.html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