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Konzert-Ouverture Nr.3 Meeresstille und glückliche Fahrt op.27 Viola Nr.5503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Konzert-Ouverture Nr.3 Meeresstille und glückliche Fahrt op.27 Viola Nr.5503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本书出售、求购地址：https://www.jiaokey.com/book/detail/40749581.html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Breitkopf &amp; H?rtel 出版图书：https://www.jiaokey.com/tag/Breitkopf &amp; H?rtel.html</w:t>
      </w:r>
    </w:p>
    <w:p>
      <w:r>
        <w:t>关键词搜索：https://www.jiaokey.com/tag/Konzert-Ouverture Nr.3 Meeresstille und glückliche Fahrt op.27 Viola Nr.5503.html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