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Sonatas for Violin and Basso continuo opus 2 ED 4212 Book 1/Heft 1:Sonatas 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Sonatas for Violin and Basso continuo opus 2 ED 4212 Book 1/Heft 1:Sonatas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本书出售、求购地址：https://www.jiaokey.com/book/detail/40749551.html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关键词搜索：https://www.jiaokey.com/tag/12 Sonatas for Violin and Basso continuo opus 2 ED 4212 Book 1/Heft 1:Sonatas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