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No.1 in F Major for Piano Violin and Cello opus 18 K 09621</w:t>
      </w:r>
    </w:p>
    <w:p>
      <w:r>
        <w:rPr>
          <w:rFonts w:ascii="宋体" w:hAnsi="宋体" w:eastAsia="宋体"/>
          <w:sz w:val="24"/>
        </w:rPr>
        <w:t>Camille Saint-Sa?ns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No.1 in F Major for Piano Violin and Cello opus 18 K 09621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Saint-Sa?ns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本书出售、求购地址：https://www.jiaokey.com/book/detail/40749547.html</w:t>
      </w:r>
    </w:p>
    <w:p>
      <w:r>
        <w:t>更多相关图书推荐：https://www.jiaokey.com</w:t>
      </w:r>
    </w:p>
    <w:p>
      <w:r>
        <w:t>Camille Saint-Sa?ns 其他作品：https://www.jiaokey.com/tag/Camille Saint-Sa?ns.html</w:t>
      </w:r>
    </w:p>
    <w:p>
      <w:r>
        <w:t>Kalmus 出版图书：https://www.jiaokey.com/tag/Kalmus.html</w:t>
      </w:r>
    </w:p>
    <w:p>
      <w:r>
        <w:t>关键词搜索：https://www.jiaokey.com/tag/Trio No.1 in F Major for Piano Violin and Cello opus 18 K 09621.html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