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London Trios for two Flutes and Violoncello Hob.Ⅳ:1-4 BA 6897</w:t>
      </w:r>
    </w:p>
    <w:p>
      <w:r>
        <w:rPr>
          <w:rFonts w:ascii="宋体" w:hAnsi="宋体" w:eastAsia="宋体"/>
          <w:sz w:val="24"/>
        </w:rPr>
        <w:t>joseph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London Trios for two Flutes and Violoncello Hob.Ⅳ:1-4 BA 6897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本书出售、求购地址：https://www.jiaokey.com/book/detail/40749540.html</w:t>
      </w:r>
    </w:p>
    <w:p>
      <w:r>
        <w:t>更多相关图书推荐：https://www.jiaokey.com</w:t>
      </w:r>
    </w:p>
    <w:p>
      <w:r>
        <w:t>joseph haydn 其他作品：https://www.jiaokey.com/tag/joseph haydn.html</w:t>
      </w:r>
    </w:p>
    <w:p>
      <w:r>
        <w:t>关键词搜索：https://www.jiaokey.com/tag/the London Trios for two Flutes and Violoncello Hob.Ⅳ:1-4 BA 6897.html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