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 Lyrische Stücke op.39E Englisch-Horn &amp; Klavier 05 281</w:t>
      </w:r>
    </w:p>
    <w:p>
      <w:r>
        <w:rPr>
          <w:rFonts w:ascii="宋体" w:hAnsi="宋体" w:eastAsia="宋体"/>
          <w:sz w:val="24"/>
        </w:rPr>
        <w:t>Heimo Erbse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 Lyrische Stücke op.39E Englisch-Horn &amp; Klavier 05 281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Heimo Erbse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本书出售、求购地址：https://www.jiaokey.com/book/detail/40749532.html</w:t>
      </w:r>
    </w:p>
    <w:p>
      <w:r>
        <w:t>更多相关图书推荐：https://www.jiaokey.com</w:t>
      </w:r>
    </w:p>
    <w:p>
      <w:r>
        <w:t>Heimo Erbse 其他作品：https://www.jiaokey.com/tag/Heimo Erbse.html</w:t>
      </w:r>
    </w:p>
    <w:p>
      <w:r>
        <w:t>Doblinger 出版图书：https://www.jiaokey.com/tag/Doblinger.html</w:t>
      </w:r>
    </w:p>
    <w:p>
      <w:r>
        <w:t>关键词搜索：https://www.jiaokey.com/tag/Vier Lyrische Stücke op.39E Englisch-Horn &amp; Klavier 05 281.html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