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Ouvertüre Nr.3 zur Oper Leonore op.72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Ouvertüre Nr.3 zur Oper Leonore op.72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本书出售、求购地址：https://www.jiaokey.com/book/detail/40749521.html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关键词搜索：https://www.jiaokey.com/tag/Ouvertüre Nr.3 zur Oper Leonore op.72.html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