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Ouverture for two clarinets and Corno di Caccia ED 10086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Ouverture for two clarinets and Corno di Caccia ED 10086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本书出售、求购地址：https://www.jiaokey.com/book/detail/40749468.html</w:t>
      </w:r>
    </w:p>
    <w:p>
      <w:r>
        <w:t>更多相关图书推荐：https://www.jiaokey.com</w:t>
      </w:r>
    </w:p>
    <w:p>
      <w:r>
        <w:t>Schott &amp; Co.Ltd 出版图书：https://www.jiaokey.com/tag/Schott &amp; Co.Ltd.html</w:t>
      </w:r>
    </w:p>
    <w:p>
      <w:r>
        <w:t>关键词搜索：https://www.jiaokey.com/tag/Ouverture for two clarinets and Corno di Caccia ED 10086.html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