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Giovanni KV 527 Ouverture BA8802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Giovanni KV 527 Ouverture BA8802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本书出售、求购地址：https://www.jiaokey.com/book/detail/40749467.html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关键词搜索：https://www.jiaokey.com/tag/Don Giovanni KV 527 Ouverture BA8802.html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