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of figaro KV 492 BA8801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of figaro KV 492 BA8801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关键词搜索：https://www.jiaokey.com/tag/The marriage of figaro KV 492 BA8801.html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