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 chemenza di Tito KV 621 Ouverture BA8805</w:t>
      </w:r>
    </w:p>
    <w:p>
      <w:r>
        <w:rPr>
          <w:rFonts w:ascii="宋体" w:hAnsi="宋体" w:eastAsia="宋体"/>
          <w:sz w:val="24"/>
        </w:rPr>
        <w:t>W.A.Mozart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 chemenza di Tito KV 621 Ouverture BA8805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W.A.Mozart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B?renreiter-Verlag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本书出售、求购地址：https://www.jiaokey.com/book/detail/40749465.html</w:t>
      </w:r>
    </w:p>
    <w:p>
      <w:r>
        <w:t>更多相关图书推荐：https://www.jiaokey.com</w:t>
      </w:r>
    </w:p>
    <w:p>
      <w:r>
        <w:t>W.A.Mozart 其他作品：https://www.jiaokey.com/tag/W.A.Mozart.html</w:t>
      </w:r>
    </w:p>
    <w:p>
      <w:r>
        <w:t>B?renreiter-Verlag 出版图书：https://www.jiaokey.com/tag/B?renreiter-Verlag.html</w:t>
      </w:r>
    </w:p>
    <w:p>
      <w:r>
        <w:t>关键词搜索：https://www.jiaokey.com/tag/La chemenza di Tito KV 621 Ouverture BA8805.html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