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flute KV 620 BA8806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flute KV 620 BA8806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关键词搜索：https://www.jiaokey.com/tag/The magic flute KV 620 BA8806.html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