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abducetion from the seraglio KV384 BA8807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abducetion from the seraglio KV384 BA8807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本书出售、求购地址：https://www.jiaokey.com/book/detail/40749462.html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关键词搜索：https://www.jiaokey.com/tag/The abducetion from the seraglio KV384 BA8807.html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