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Cosi fan tutta Ouverture KV 588 BA8803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Cosi fan tutta Ouverture KV 588 BA8803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关键词搜索：https://www.jiaokey.com/tag/Cosi fan tutta Ouverture KV 588 BA8803.html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