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Boondock Rag grade 4 18693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Boondock Rag grade 4 18693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本书出售、求购地址：https://www.jiaokey.com/book/detail/40749380.html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关键词搜索：https://www.jiaokey.com/tag/Boondock Rag grade 4 18693.html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