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Ode to Joy from Symphony #9 grade 4 19225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Ode to Joy from Symphony #9 grade 4 19225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本书出售、求购地址：https://www.jiaokey.com/book/detail/40749378.html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关键词搜索：https://www.jiaokey.com/tag/Ode to Joy from Symphony #9 grade 4 19225.html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