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trombone trios grades 2-4 17583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trombone trios grades 2-4 17583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本书出售、求购地址：https://www.jiaokey.com/book/detail/40749377.html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关键词搜索：https://www.jiaokey.com/tag/Intermediate trombone trios grades 2-4 17583.html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