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Moring From Peer Gynt Suite Edvard Hagerup Grieg Ref 12501</w:t>
      </w:r>
    </w:p>
    <w:p>
      <w:r>
        <w:rPr>
          <w:rFonts w:ascii="宋体" w:hAnsi="宋体" w:eastAsia="宋体"/>
          <w:sz w:val="24"/>
        </w:rPr>
        <w:t>roy thackray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Moring From Peer Gynt Suite Edvard Hagerup Grieg Ref 12501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thackray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Broadbent &amp; Dunn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本书出售、求购地址：https://www.jiaokey.com/book/detail/40749330.html</w:t>
      </w:r>
    </w:p>
    <w:p>
      <w:r>
        <w:t>更多相关图书推荐：https://www.jiaokey.com</w:t>
      </w:r>
    </w:p>
    <w:p>
      <w:r>
        <w:t>roy thackray 其他作品：https://www.jiaokey.com/tag/roy thackray.html</w:t>
      </w:r>
    </w:p>
    <w:p>
      <w:r>
        <w:t>Broadbent &amp; Dunn 出版图书：https://www.jiaokey.com/tag/Broadbent &amp; Dunn.html</w:t>
      </w:r>
    </w:p>
    <w:p>
      <w:r>
        <w:t>关键词搜索：https://www.jiaokey.com/tag/Moring From Peer Gynt Suite Edvard Hagerup Grieg Ref 12501.html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