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sonata for Flute/oboe/Violon Basso/Violoncello and Basso continuo in D major Op.37/3 MR 2251</w:t>
      </w:r>
    </w:p>
    <w:p>
      <w:r>
        <w:rPr>
          <w:rFonts w:ascii="宋体" w:hAnsi="宋体" w:eastAsia="宋体"/>
          <w:sz w:val="24"/>
        </w:rPr>
        <w:t>Joseph Bodin de Boismortier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sonata for Flute/oboe/Violon Basso/Violoncello and Basso continuo in D major Op.37/3 MR 2251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Bodin de Boismortier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本书出售、求购地址：https://www.jiaokey.com/book/detail/40749313.html</w:t>
      </w:r>
    </w:p>
    <w:p>
      <w:r>
        <w:t>更多相关图书推荐：https://www.jiaokey.com</w:t>
      </w:r>
    </w:p>
    <w:p>
      <w:r>
        <w:t>Joseph Bodin de Boismortier 其他作品：https://www.jiaokey.com/tag/Joseph Bodin de Boismortier.html</w:t>
      </w:r>
    </w:p>
    <w:p>
      <w:r>
        <w:t>Breitkopf &amp; H?rtel 出版图书：https://www.jiaokey.com/tag/Breitkopf &amp; H?rtel.html</w:t>
      </w:r>
    </w:p>
    <w:p>
      <w:r>
        <w:t>关键词搜索：https://www.jiaokey.com/tag/Trio sonata for Flute/oboe/Violon Basso/Violoncello and Basso continuo in D major Op.37/3 MR 2251.html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