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Petite Suite Trompet kendor ensemble series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Petite Suite Trompet kendor ensemble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本书出售、求购地址：https://www.jiaokey.com/book/detail/40749306.html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关键词搜索：https://www.jiaokey.com/tag/Le Petite Suite Trompet kendor ensemble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