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Concierto de Aranjuez for Guitar and Orchestra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Concierto de Aranjuez for Guitar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本书出售、求购地址：https://www.jiaokey.com/book/detail/40749281.html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关键词搜索：https://www.jiaokey.com/tag/Concierto de Aranjuez for Guitar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